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-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is muscles of the front of the leg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muscle being activated when preforming a Bench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opposite/assisted to your guns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correct muscle name for wings on the side of your body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muscles allow knee flexion?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correct name for your guns?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shoulder muscle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is being activated when preforming a plank?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muscles is mainly responsible for scapula retraction?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Grastrocnemius is one part of your calve muscle, what is the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major muscle in your back?</w:t>
            </w:r>
          </w:p>
        </w:tc>
      </w:tr>
    </w:tbl>
    <w:p>
      <w:pPr>
        <w:pStyle w:val="WordBankMedium"/>
      </w:pPr>
      <w:r>
        <w:t xml:space="preserve">   Quadricep    </w:t>
      </w:r>
      <w:r>
        <w:t xml:space="preserve">   Latissimus Dorsi    </w:t>
      </w:r>
      <w:r>
        <w:t xml:space="preserve">   Soleus    </w:t>
      </w:r>
      <w:r>
        <w:t xml:space="preserve">   Pectoralis Major    </w:t>
      </w:r>
      <w:r>
        <w:t xml:space="preserve">   Trapezius    </w:t>
      </w:r>
      <w:r>
        <w:t xml:space="preserve">   Rectus Abdominis    </w:t>
      </w:r>
      <w:r>
        <w:t xml:space="preserve">   Biceps    </w:t>
      </w:r>
      <w:r>
        <w:t xml:space="preserve">   Triceps    </w:t>
      </w:r>
      <w:r>
        <w:t xml:space="preserve">   Rhomboids    </w:t>
      </w:r>
      <w:r>
        <w:t xml:space="preserve">   Hamstrings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- Muscles</dc:title>
  <dcterms:created xsi:type="dcterms:W3CDTF">2021-10-11T01:08:01Z</dcterms:created>
  <dcterms:modified xsi:type="dcterms:W3CDTF">2021-10-11T01:08:01Z</dcterms:modified>
</cp:coreProperties>
</file>