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(Parts of the Body)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anterior surface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extremities or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anterior surface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groin where the thigh attaches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pertaining to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pertaining to the palm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pertaining 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pertaining to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pertaining to the lateral side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pertaining to the anterior surface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pertaining to the chin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pertaining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pertaining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pertaining to the portion of the skull surrounding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pertaining to the posterior surface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pertaining to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pertaining to the highest point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pertaining to the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genital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sole of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shoulder blade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chest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digit (toes &amp; fingers)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pertaining to the posterior surface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pertaining to the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pertaining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pertaining to the area of the back between the lowest rib and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pertaining to the central part of the body, the head and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pertaining to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pertaining to the posterior surface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pertaining to the back of head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(Parts of the Body)</dc:title>
  <dcterms:created xsi:type="dcterms:W3CDTF">2021-10-12T20:21:17Z</dcterms:created>
  <dcterms:modified xsi:type="dcterms:W3CDTF">2021-10-12T20:21:17Z</dcterms:modified>
</cp:coreProperties>
</file>