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&amp; Physiolgy Unit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Situated away from the point of origin or attachment, as of a limb or bone; terminal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or relating to the pleura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Relating to the structure between the parietal bones at the roof of 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or relating to the viscera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Pertaining to the middle; median; intermediate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 or relating to the pericardium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Lower in station, rank, degree, or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Situated befor or at the front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Muscular, membranous or ligamentous wall separating two cavities or limiting a cavity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Pertaining to or towards the rear or caudal end of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Situated on or toward the lower abdominal plane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Higher in station, rank, degree, importance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Serious membrane lining the abdominal cavity and investing its viscera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Situated near the side and top of the skull or the parietal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Situated toward the point of origin or attachment, as of a limb or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the side; situated at, proceeding from, or directed to a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 or relating to a corona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Median septum or partition between two parts of an organ, or paired cavities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Lying or extending across or in a cross direction;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Situated on or toward the upper side of the body, equivalent to the back, or posterior, in humans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&amp; Physiolgy Unit 2</dc:title>
  <dcterms:created xsi:type="dcterms:W3CDTF">2021-10-11T01:07:52Z</dcterms:created>
  <dcterms:modified xsi:type="dcterms:W3CDTF">2021-10-11T01:07:52Z</dcterms:modified>
</cp:coreProperties>
</file>