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&amp; Physiology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watery fluid around the nucleus is the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upper most bone of the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make up the skeletal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and strongest bone in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is when cells divide into two identical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jelly like substance part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tissue carries messages to and form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cell structure that plays a role in cell reproduction is___________?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bones make up the cranium?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bone forms the sides and the top of the head?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 is the connection between two or more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hindmost bone of the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of the body perform a specific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cell allows soluble substances to enter and leave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study of the functions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cells together create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stomach and intestines are part of what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bone forms the sides of the head near the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Groups of body organs that act together to perform one or more functions.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&amp; Physiology - 1</dc:title>
  <dcterms:created xsi:type="dcterms:W3CDTF">2021-10-12T20:20:01Z</dcterms:created>
  <dcterms:modified xsi:type="dcterms:W3CDTF">2021-10-12T20:20:01Z</dcterms:modified>
</cp:coreProperties>
</file>