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&amp;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Middle region of the abdomen centered around the navel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cavity composed of the thoracic, abdominal, and pelvic cavities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imaginary plane that divides the body into inferior and superior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 of the abdomen on either side of the hypogastric 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of an organism that has a vital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of biology that deals with the normal functions of living organisms and their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smallest structural and functional unit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Individual, animal, plant or single called life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Occurrs when a system process is fed back in a manner that tends to reduce the fluctuations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growing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organs that work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lower spine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abdominal region that is superior and central in location,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region on each side of the abdomen covered by the coastal cartilages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science concerned with bodily structure of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amplifies the action of a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which animals or plants are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errect position of the body with the face directed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plane parallel to the long axis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stable equilibrium between interdependent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cavity that houses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Bisects the body vertically through the midline madked by the navel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&amp; Physiology</dc:title>
  <dcterms:created xsi:type="dcterms:W3CDTF">2021-10-11T01:07:33Z</dcterms:created>
  <dcterms:modified xsi:type="dcterms:W3CDTF">2021-10-11T01:07:33Z</dcterms:modified>
</cp:coreProperties>
</file>