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abscess    </w:t>
      </w:r>
      <w:r>
        <w:t xml:space="preserve">   malignant    </w:t>
      </w:r>
      <w:r>
        <w:t xml:space="preserve">   benign    </w:t>
      </w:r>
      <w:r>
        <w:t xml:space="preserve">   axillary    </w:t>
      </w:r>
      <w:r>
        <w:t xml:space="preserve">   inguinal    </w:t>
      </w:r>
      <w:r>
        <w:t xml:space="preserve">   pharynx    </w:t>
      </w:r>
      <w:r>
        <w:t xml:space="preserve">   estrogen    </w:t>
      </w:r>
      <w:r>
        <w:t xml:space="preserve">   thyroxine    </w:t>
      </w:r>
      <w:r>
        <w:t xml:space="preserve">   epinephrine    </w:t>
      </w:r>
      <w:r>
        <w:t xml:space="preserve">   eustachian    </w:t>
      </w:r>
      <w:r>
        <w:t xml:space="preserve">   arteriosclerosis    </w:t>
      </w:r>
      <w:r>
        <w:t xml:space="preserve">   chf    </w:t>
      </w:r>
      <w:r>
        <w:t xml:space="preserve">   angina pectoris    </w:t>
      </w:r>
      <w:r>
        <w:t xml:space="preserve">   cephalo    </w:t>
      </w:r>
      <w:r>
        <w:t xml:space="preserve">   apnea    </w:t>
      </w:r>
      <w:r>
        <w:t xml:space="preserve">   insulin    </w:t>
      </w:r>
      <w:r>
        <w:t xml:space="preserve">   pancreas    </w:t>
      </w:r>
      <w:r>
        <w:t xml:space="preserve">   stomach    </w:t>
      </w:r>
      <w:r>
        <w:t xml:space="preserve">   gallbladder    </w:t>
      </w:r>
      <w:r>
        <w:t xml:space="preserve">   liver    </w:t>
      </w:r>
      <w:r>
        <w:t xml:space="preserve">   subcutaneous    </w:t>
      </w:r>
      <w:r>
        <w:t xml:space="preserve">   dermis    </w:t>
      </w:r>
      <w:r>
        <w:t xml:space="preserve">   epidermis    </w:t>
      </w:r>
      <w:r>
        <w:t xml:space="preserve">   oxytocin    </w:t>
      </w:r>
      <w:r>
        <w:t xml:space="preserve">   humerus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cardiac    </w:t>
      </w:r>
      <w:r>
        <w:t xml:space="preserve">   preeclampsia    </w:t>
      </w:r>
      <w:r>
        <w:t xml:space="preserve">   rhesus    </w:t>
      </w:r>
      <w:r>
        <w:t xml:space="preserve">   immune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</dc:title>
  <dcterms:created xsi:type="dcterms:W3CDTF">2021-10-12T20:41:52Z</dcterms:created>
  <dcterms:modified xsi:type="dcterms:W3CDTF">2021-10-12T20:41:52Z</dcterms:modified>
</cp:coreProperties>
</file>