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walled  muscular tubes that carry oxygenated blood away form the heart is____________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up 40 to 50 percent of the bodies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turns the radius outward and palm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covers the bridge of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 nodes help to fight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parts of the muscle are the insertion, belly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another name for the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nerve with it branches supplies the thumb side of the and the back of the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integumentary system consist of skin and ________glands.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covers the front and inner side of the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hormone produced by females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separates the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gland effect the every physiologic process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the broad muscle that covers the top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of the forehead is the____________.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approximately 80 percent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- 2</dc:title>
  <dcterms:created xsi:type="dcterms:W3CDTF">2021-10-12T20:20:03Z</dcterms:created>
  <dcterms:modified xsi:type="dcterms:W3CDTF">2021-10-12T20:20:03Z</dcterms:modified>
</cp:coreProperties>
</file>