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&amp; Physiology </w:t>
      </w:r>
    </w:p>
    <w:p>
      <w:pPr>
        <w:pStyle w:val="Questions"/>
      </w:pPr>
      <w:r>
        <w:t xml:space="preserve">1. EIAPDSO TSIESU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OCURABSTD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NAMATOY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TRAAO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CEIPB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TRASERIE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DLOOB VLESSSE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RABNI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CLUCBA RVNEE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OBTUCAINRC CMLSEU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LCSAEAPRILI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RUCSPA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ELLC MAMREBEN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ICENOVNCTE SUSIET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CCVLLEIA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OICULRYRATC TMYSES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17. SECLL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RATNELC RUONESV ESSMYT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CMIAUNR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CLSOPAYTM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LTODEID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ESTDIGIVE STEYMS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23. DLIIGAT VEREN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MFURE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AFUILB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DOASLR RVEEN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27. DECNONRIE ASDNLG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28. CDIONERNE TSMSEY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29. TERHA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MONORHES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HSUREUM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32. DIOYH BENO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33. IRTOSNALF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FROLEX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35. IOSREITNN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TINJO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ETESXNRSO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38. CASNOIMTGRESU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39. NLADGS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MPHLY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Physiology </dc:title>
  <dcterms:created xsi:type="dcterms:W3CDTF">2021-10-12T20:39:28Z</dcterms:created>
  <dcterms:modified xsi:type="dcterms:W3CDTF">2021-10-12T20:39:28Z</dcterms:modified>
</cp:coreProperties>
</file>