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&amp; Physiology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breakdown of complex molecules in living organisms to form simpler ones, together with the release of energy; destructive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taking a photograph of the inside of a person's body by using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mental or emotional strain or tension resulting from adverse or very demanding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situated alongside of or adjacent to a sagittal location or a sagittal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chemical processes that occur within a living organism in order to maintain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visual record made by echocardiography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act of identifying a disease, illness, or problem by examining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synthesis of complex molecules in living organisms from simpler ones together with the storage of energy; constructive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relating to, or affecting the entire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condition of a part, organ, or system of an organism resulting from various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or other vibrations particularly as used in medical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biology that deals with the normal functions of living organisms and their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procedure in which a needle is inserted into the spinal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or greater in amount, number,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examination to discover the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the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science concerned with the bodily structure of humans, animals, and other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of, relating to, or applicable to part of a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 Crossword</dc:title>
  <dcterms:created xsi:type="dcterms:W3CDTF">2021-10-11T01:07:36Z</dcterms:created>
  <dcterms:modified xsi:type="dcterms:W3CDTF">2021-10-11T01:07:36Z</dcterms:modified>
</cp:coreProperties>
</file>