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contains these organs; Tongue, Pancreas, Liver, &amp;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the doesn't receive any treatment by the variable;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living organism or bodily part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in a 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surface or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glands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position of the body that is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the organs; Kidneys, Ureters, Bladder, &amp;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Dividing the body into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 the rear or hind end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study of the structure or internal workings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network of nerves that transmits different signals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Close or next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Placed near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framework of the body consisting of bones and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self-regulating process which biological systems maintain stability while adjusting to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factor that can exist in different amounts or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Back; Upper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organs responsible for breathing; Primary organs are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Situated away from the center of the body, or from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subjects that are exposed to the variable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measured in an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vertical plan that divides the body into belly and back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 system that protects the body from various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Abdominal;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that permits movement of the body and circulates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Situated at the front of the body, near the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Vocab</dc:title>
  <dcterms:created xsi:type="dcterms:W3CDTF">2021-10-12T20:19:28Z</dcterms:created>
  <dcterms:modified xsi:type="dcterms:W3CDTF">2021-10-12T20:19:28Z</dcterms:modified>
</cp:coreProperties>
</file>