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Pelvic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limb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Thoracic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Cephalic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Pedal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 limb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Cephalic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 limb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limb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Puzzle </dc:title>
  <dcterms:created xsi:type="dcterms:W3CDTF">2021-10-11T01:07:54Z</dcterms:created>
  <dcterms:modified xsi:type="dcterms:W3CDTF">2021-10-11T01:07:54Z</dcterms:modified>
</cp:coreProperties>
</file>