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twelve ________________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 is primarily innervated by C3, C4 and C5.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collar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Carpal Tunnel Syndrome is caused by pressure on which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 valve is between the right atrium and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gland secretes cortisol?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carpal bones are there in one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 term for Strabismus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ligamentum arteriosum is the remnant of which embryological structure?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with Cystic Fibrosis often have a congenital abscence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Tibia and ___________ are the bones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 found in a type of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7th cranial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Atlas bone is part of the ________________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urine from the kidney to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Sphincter of _________ relaxes during a meal to allow bile and pancreatic juices to flow into the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blood vessel does the Ovarian Artery branch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part of the brain secretes gonadotrophin-releasing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 of the colon immediately preceeds the rectum?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smallest bone in the human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Quiz</dc:title>
  <dcterms:created xsi:type="dcterms:W3CDTF">2021-10-11T01:08:40Z</dcterms:created>
  <dcterms:modified xsi:type="dcterms:W3CDTF">2021-10-11T01:08:40Z</dcterms:modified>
</cp:coreProperties>
</file>