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emotional responses are mediated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sperm production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sperm maturation depends on this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antibodies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lymphs appear this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this is missing in the blood, the heart can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carbohydrates are stored in the body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IGG, IGE, IGA, IGM,IGD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towards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made by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heart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muscular wall of the heart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gametes produced by the ovaries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artery supplies the heart muscle with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immunity created by our own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structure that protrudes from a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largest lymphatic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used to store O2 for muscle cells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contains 23 chromosomes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Review</dc:title>
  <dcterms:created xsi:type="dcterms:W3CDTF">2021-10-11T01:08:08Z</dcterms:created>
  <dcterms:modified xsi:type="dcterms:W3CDTF">2021-10-11T01:08:08Z</dcterms:modified>
</cp:coreProperties>
</file>