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solvent and solute mixed together makes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cut that divides you into a right and left side - right down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Stabilizes and controls internal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2 subdivisions that are continuous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 the bottom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cut that divides you into a front and back half - right down the middle (through ur shoulders and 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system that regulates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all the structures within the chest and abdomen - also subdivided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something is moved across the membrane using ATP 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organs in this cavity are protected by the rib 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Osmosis is the diffusion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structure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Disposes of debris in systems, and houses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body cavity contains the stomach, liver, intestines,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 that divides you into a top half and bottom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top half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Barrier for cell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that makes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element involved in maintaining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cell grows and gains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 or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cell shrinks and water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cell and H2O levels stay the same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Review Crossword</dc:title>
  <dcterms:created xsi:type="dcterms:W3CDTF">2021-10-11T01:08:42Z</dcterms:created>
  <dcterms:modified xsi:type="dcterms:W3CDTF">2021-10-11T01:08:42Z</dcterms:modified>
</cp:coreProperties>
</file>