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occipital bone    </w:t>
      </w:r>
      <w:r>
        <w:t xml:space="preserve">   mandible    </w:t>
      </w:r>
      <w:r>
        <w:t xml:space="preserve">   cytoplasm    </w:t>
      </w:r>
      <w:r>
        <w:t xml:space="preserve">   mitosis    </w:t>
      </w:r>
      <w:r>
        <w:t xml:space="preserve">   humerus    </w:t>
      </w:r>
      <w:r>
        <w:t xml:space="preserve">   femur    </w:t>
      </w:r>
      <w:r>
        <w:t xml:space="preserve">   belly    </w:t>
      </w:r>
      <w:r>
        <w:t xml:space="preserve">   insertion    </w:t>
      </w:r>
      <w:r>
        <w:t xml:space="preserve">   orgin    </w:t>
      </w:r>
      <w:r>
        <w:t xml:space="preserve">   neurology    </w:t>
      </w:r>
      <w:r>
        <w:t xml:space="preserve">   spinal cord    </w:t>
      </w:r>
      <w:r>
        <w:t xml:space="preserve">   motor nerve    </w:t>
      </w:r>
      <w:r>
        <w:t xml:space="preserve">   reflex    </w:t>
      </w:r>
      <w:r>
        <w:t xml:space="preserve">   skull    </w:t>
      </w:r>
      <w:r>
        <w:t xml:space="preserve">   muscle    </w:t>
      </w:r>
      <w:r>
        <w:t xml:space="preserve">   joint    </w:t>
      </w:r>
      <w:r>
        <w:t xml:space="preserve">   epithelial    </w:t>
      </w:r>
      <w:r>
        <w:t xml:space="preserve">   sensory    </w:t>
      </w:r>
      <w:r>
        <w:t xml:space="preserve">   connective tissue    </w:t>
      </w:r>
      <w:r>
        <w:t xml:space="preserve">   tissue    </w:t>
      </w:r>
      <w:r>
        <w:t xml:space="preserve">   system    </w:t>
      </w:r>
      <w:r>
        <w:t xml:space="preserve">   organ    </w:t>
      </w:r>
      <w:r>
        <w:t xml:space="preserve">   brain    </w:t>
      </w:r>
      <w:r>
        <w:t xml:space="preserve">   nervous    </w:t>
      </w:r>
      <w:r>
        <w:t xml:space="preserve">   muscular    </w:t>
      </w:r>
      <w:r>
        <w:t xml:space="preserve">   os    </w:t>
      </w:r>
      <w:r>
        <w:t xml:space="preserve">   skeletal    </w:t>
      </w:r>
      <w:r>
        <w:t xml:space="preserve">   cell    </w:t>
      </w:r>
      <w:r>
        <w:t xml:space="preserve">   physiology    </w:t>
      </w:r>
      <w:r>
        <w:t xml:space="preserve">   anatomy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Review</dc:title>
  <dcterms:created xsi:type="dcterms:W3CDTF">2021-10-11T01:08:44Z</dcterms:created>
  <dcterms:modified xsi:type="dcterms:W3CDTF">2021-10-11T01:08:44Z</dcterms:modified>
</cp:coreProperties>
</file>