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causes a Myocardio Infarction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substance is filtered by the kidney's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Stimulting the Vagus Nerve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condition that results when the body eliminates more water than soduim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Cardiac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Difficulty Breathing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Pairs of spinal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Fracture where bone goes through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blood valve that backs up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Blue, black or yellow 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heart valve that is narrowed from scar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filtration unit to the kidneys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Terms</dc:title>
  <dcterms:created xsi:type="dcterms:W3CDTF">2021-10-11T01:08:55Z</dcterms:created>
  <dcterms:modified xsi:type="dcterms:W3CDTF">2021-10-11T01:08:55Z</dcterms:modified>
</cp:coreProperties>
</file>