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pituitary gland, thyroid gland, parathyroid glands, adrenal glands, pancreas, ovaries (in females) and testicles (in males)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study of the structure or internal workings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transporting nutrients and removing gaseous waste; heart, blood vessels, and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hair, nails, sweat glands, and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network of vessels through which lymph drains from the tissues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react to changes in their immediate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Brain, spinal cord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maintenance of normal internal stability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an organism that is typically self-contained and has a specific vital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biology that deals with the normal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living organisms or cells eliminating or expelling waste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</dc:title>
  <dcterms:created xsi:type="dcterms:W3CDTF">2021-10-11T01:08:57Z</dcterms:created>
  <dcterms:modified xsi:type="dcterms:W3CDTF">2021-10-11T01:08:57Z</dcterms:modified>
</cp:coreProperties>
</file>