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head of foot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buttok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shoulder blade region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femoral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posterior knee area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hip, area between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surface of the elbow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back between ribs and hips, the loin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surface of head or base of skull</w:t>
            </w:r>
          </w:p>
        </w:tc>
      </w:tr>
    </w:tbl>
    <w:p>
      <w:pPr>
        <w:pStyle w:val="WordBankSmall"/>
      </w:pPr>
      <w:r>
        <w:t xml:space="preserve">   calcaneal    </w:t>
      </w:r>
      <w:r>
        <w:t xml:space="preserve">   cephalic    </w:t>
      </w:r>
      <w:r>
        <w:t xml:space="preserve">   thigh    </w:t>
      </w:r>
      <w:r>
        <w:t xml:space="preserve">   gluteal    </w:t>
      </w:r>
      <w:r>
        <w:t xml:space="preserve">   lumbar    </w:t>
      </w:r>
      <w:r>
        <w:t xml:space="preserve">   occipital    </w:t>
      </w:r>
      <w:r>
        <w:t xml:space="preserve">   olecranal    </w:t>
      </w:r>
      <w:r>
        <w:t xml:space="preserve">   popliteal    </w:t>
      </w:r>
      <w:r>
        <w:t xml:space="preserve">   sacral    </w:t>
      </w:r>
      <w:r>
        <w:t xml:space="preserve">   scapular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Terms </dc:title>
  <dcterms:created xsi:type="dcterms:W3CDTF">2021-10-11T01:09:02Z</dcterms:created>
  <dcterms:modified xsi:type="dcterms:W3CDTF">2021-10-11T01:09:02Z</dcterms:modified>
</cp:coreProperties>
</file>