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tumor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placing arms down next to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raising arms away from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crack or sound from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rotate toes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closing joint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split thru lateral and medial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hands facing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split thru superior and inferior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hands facing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Rotate toes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split thru anterior and posterior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 farther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opening joint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Terms</dc:title>
  <dcterms:created xsi:type="dcterms:W3CDTF">2021-10-11T01:08:00Z</dcterms:created>
  <dcterms:modified xsi:type="dcterms:W3CDTF">2021-10-11T01:08:00Z</dcterms:modified>
</cp:coreProperties>
</file>