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occlusal cusp of a one tooth touches the occlusal portion of the opposing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mesial and distal tooth surfaces that face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towards the 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teeth in the 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away from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towards the cheek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towards the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junction of two crown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toward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Triangular-shaped curvatures  	caused by contact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upper jaw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boney growths of the Mx and/or Mn alveolar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the mesial and distal tooth surface that touch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 jaw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 between the proximal 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tooth bearing part of the jaw.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bone that surrounds &amp; supports each individual tooth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curving structure formed by the teeth in their normal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junction of three crown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towards the palate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teeth in the back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Terms </dc:title>
  <dcterms:created xsi:type="dcterms:W3CDTF">2021-10-11T01:08:15Z</dcterms:created>
  <dcterms:modified xsi:type="dcterms:W3CDTF">2021-10-11T01:08:15Z</dcterms:modified>
</cp:coreProperties>
</file>