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Anatomy: 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Blood-brain barrier 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Speeds up cardiac in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Lobe; language,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brain that controls breathing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Eliminates wastes from neurons 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Cushions neuron 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Forms myelin to support neurons in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Lobe;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brain that controls blood pressure, heart rate,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Impulses in between afferent and efferent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Involuntary in PNS; cardiac &amp; smooth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Diencephalon; hormones, body temp, water balance,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Lobe; auditory, olfactory (smell)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message to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Slows down cardiac in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Lobe; sensory,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Receives message from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myelin sheath 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sensory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motor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Voluntary in PNS;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Wraps around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myelin sheath in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Shapes and supports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the brain that controls balance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Anatomy: The Nervous System</dc:title>
  <dcterms:created xsi:type="dcterms:W3CDTF">2021-10-11T01:08:18Z</dcterms:created>
  <dcterms:modified xsi:type="dcterms:W3CDTF">2021-10-11T01:08:18Z</dcterms:modified>
</cp:coreProperties>
</file>