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branch of biology that deals with the normal functions of living organisms and their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Tendency toward a relatively stable equilibrium between independent elements, especially as maintained by physiological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molecule containing a very large number of atoms, such as a protein, nucleic acid, or synthetic 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organs that work together to preform one or more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Theory that states everyone's body has a genetically determined ranged of weight and temperature that their body will try to maintain to stay at optimal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 or cell able to respond to light, heat, or other external stimulus and transmit a signal to a sensory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of a number of organized or specialized structures within a living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individual animal, plant, or single-celled life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the distinct types of material of which animals or plants are made, consisting of specialized cells and their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branch of science concerned with the bodily structure of humans, animals, and other living organisms, especially as revealed by dissection and the separation of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an organism that is typically self contained and has a specific vital function, such as the heart or liver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 or cell that acts in response to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Smallest structure and functional unit of an organism, typically microscopic and consisting of cytoplasm and a nucleus enclosed in a membrane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Unit 1</dc:title>
  <dcterms:created xsi:type="dcterms:W3CDTF">2021-10-11T01:08:17Z</dcterms:created>
  <dcterms:modified xsi:type="dcterms:W3CDTF">2021-10-11T01:08:17Z</dcterms:modified>
</cp:coreProperties>
</file>