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exocrinecell found in the mammary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adipose tissue found in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epithelial cell found in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junction that creates a tight seal betwee cells allowing contact inhibitation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studies DISEASED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exocrine cell found  in the sebaceous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differentiated, specialized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cartilage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Vocabulary Crossword </dc:title>
  <dcterms:created xsi:type="dcterms:W3CDTF">2021-10-11T01:09:40Z</dcterms:created>
  <dcterms:modified xsi:type="dcterms:W3CDTF">2021-10-11T01:09:40Z</dcterms:modified>
</cp:coreProperties>
</file>