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Anatomy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atoms    </w:t>
      </w:r>
      <w:r>
        <w:t xml:space="preserve">   blood    </w:t>
      </w:r>
      <w:r>
        <w:t xml:space="preserve">   bolus    </w:t>
      </w:r>
      <w:r>
        <w:t xml:space="preserve">   bronchi    </w:t>
      </w:r>
      <w:r>
        <w:t xml:space="preserve">   calcium    </w:t>
      </w:r>
      <w:r>
        <w:t xml:space="preserve">   cilia    </w:t>
      </w:r>
      <w:r>
        <w:t xml:space="preserve">   conchae    </w:t>
      </w:r>
      <w:r>
        <w:t xml:space="preserve">   fats    </w:t>
      </w:r>
      <w:r>
        <w:t xml:space="preserve">   filaments    </w:t>
      </w:r>
      <w:r>
        <w:t xml:space="preserve">   glucose    </w:t>
      </w:r>
      <w:r>
        <w:t xml:space="preserve">   iron    </w:t>
      </w:r>
      <w:r>
        <w:t xml:space="preserve">   larynx    </w:t>
      </w:r>
      <w:r>
        <w:t xml:space="preserve">   lipids    </w:t>
      </w:r>
      <w:r>
        <w:t xml:space="preserve">   liver    </w:t>
      </w:r>
      <w:r>
        <w:t xml:space="preserve">   mucus    </w:t>
      </w:r>
      <w:r>
        <w:t xml:space="preserve">   pharynx    </w:t>
      </w:r>
      <w:r>
        <w:t xml:space="preserve">   plasma    </w:t>
      </w:r>
      <w:r>
        <w:t xml:space="preserve">   platelets    </w:t>
      </w:r>
      <w:r>
        <w:t xml:space="preserve">   red blood cells    </w:t>
      </w:r>
      <w:r>
        <w:t xml:space="preserve">   system    </w:t>
      </w:r>
      <w:r>
        <w:t xml:space="preserve">   vocal cords    </w:t>
      </w:r>
      <w:r>
        <w:t xml:space="preserve">   water    </w:t>
      </w:r>
      <w:r>
        <w:t xml:space="preserve">   white blood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Vocabulary Words</dc:title>
  <dcterms:created xsi:type="dcterms:W3CDTF">2021-10-11T01:08:37Z</dcterms:created>
  <dcterms:modified xsi:type="dcterms:W3CDTF">2021-10-11T01:08:37Z</dcterms:modified>
</cp:coreProperties>
</file>