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Umbilical    </w:t>
      </w:r>
      <w:r>
        <w:t xml:space="preserve">   Sternal    </w:t>
      </w:r>
      <w:r>
        <w:t xml:space="preserve">   Lumbar    </w:t>
      </w:r>
      <w:r>
        <w:t xml:space="preserve">   Frontal    </w:t>
      </w:r>
      <w:r>
        <w:t xml:space="preserve">   Nasal    </w:t>
      </w:r>
      <w:r>
        <w:t xml:space="preserve">   Femoral    </w:t>
      </w:r>
      <w:r>
        <w:t xml:space="preserve">   Gluteal    </w:t>
      </w:r>
      <w:r>
        <w:t xml:space="preserve">   Orbital    </w:t>
      </w:r>
      <w:r>
        <w:t xml:space="preserve">   Mental    </w:t>
      </w:r>
      <w:r>
        <w:t xml:space="preserve">   Digital    </w:t>
      </w:r>
      <w:r>
        <w:t xml:space="preserve">   Thoracic    </w:t>
      </w:r>
      <w:r>
        <w:t xml:space="preserve">   Vertebral    </w:t>
      </w:r>
      <w:r>
        <w:t xml:space="preserve">   Oral    </w:t>
      </w:r>
      <w:r>
        <w:t xml:space="preserve">   Tarsal    </w:t>
      </w:r>
      <w:r>
        <w:t xml:space="preserve">   Axillary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Word Search</dc:title>
  <dcterms:created xsi:type="dcterms:W3CDTF">2021-10-11T01:07:55Z</dcterms:created>
  <dcterms:modified xsi:type="dcterms:W3CDTF">2021-10-11T01:07:55Z</dcterms:modified>
</cp:coreProperties>
</file>