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Worksheets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 part forward (thrusting the chin).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a part so that its end follows a circular path (moving the finger in a circular motion without moving the hand).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Bending the foot at the ankle toward the shin (bending the foot upward).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when thumb touches tip of fingers from the same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a part around an axis (twisting the head from side to side). Medial rotation involves movement toward the midline, whereas lateral rotation involves movement in the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a part away from the midline (Lifting the upper limb horizontally to form a right angle with the side of the body).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Bending parts at a joint so that the angle between them decreases and the parts come close together (bending the lower limb at the knee).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Raising a part (Shrugging the shoulders).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a part towards the midline.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the foot at the ankle toward the sole (bending the foot downward). PLANTAR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 part backward (pulling the chin backward).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the hand so the palm is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the foot so the sole faces laterally.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Straightening parts at a joint so that the angle between them increases and the parts move farther apart (Straightening the lower limb at the knee).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the hand so the palm is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 extension of the parts at a joint, beyond the anatomical position (bending the head back beyond the upright position).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Turning the foot so the sole faces medially.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Worksheets</dc:title>
  <dcterms:created xsi:type="dcterms:W3CDTF">2021-10-11T01:09:28Z</dcterms:created>
  <dcterms:modified xsi:type="dcterms:W3CDTF">2021-10-11T01:09:28Z</dcterms:modified>
</cp:coreProperties>
</file>