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Empties lymph into the vain circulation.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Immunity conferred bodies present in blood plasma and body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proteins that act as chemical messengers between various parts of the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ring of lymphoid tissue around the entrance to the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Oversee humoral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Preparation that provided artificially acquired active immunity.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protein molecule that is released by a plasma cell and that binds specifically to an antigen.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lymphoid organ that filters lymph, contains macrophages and lymphnocytes.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medicine that destroys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to be primed by a specific antigen.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Inborn or Natural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permeable and have many valves that prevent lymph from leaking back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Immunity conferred by activated T cells which directly kill infected cells of foreign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Mediate cellular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lymphoid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localized physical condition in which part of the body becomes reddened.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Engulfing of foreign solids by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Lymphoid organ and endocrine gland active in immune response sight of maturation of T lymphocytes.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Abnormally high body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that is recognized as foreign.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2021-10-11T01:08:14Z</dcterms:created>
  <dcterms:modified xsi:type="dcterms:W3CDTF">2021-10-11T01:08:14Z</dcterms:modified>
</cp:coreProperties>
</file>