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Anatomy and Physilogy Intro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studies the relationship amongh internal structures that may be visualized by scanning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structure and the relationships of body parts that are visible to the unaided 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body cells and their internal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studies the functioning of the heart, blood vessels and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the function of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examines how nerve impulses propogate throughout the entire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anatomic changes due to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examines similiarities and differences in the anatomy of different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Studies anatomy that cannot be seen without a microscope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focuss on the superficial anatomic marking and the internal body structues that relate to the skin covering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 of how the regulation of hormones can drive the reproductive cycle and influence sec cell 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each functional body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examines the structrues in particular reigons of the body as a complete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the developmental changes durring embryonic growth to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studies the relationship between fuctioning of an organ system and diesease or injur to that organ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body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structure and 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and Physilogy Intro</dc:title>
  <dcterms:created xsi:type="dcterms:W3CDTF">2021-10-12T20:19:44Z</dcterms:created>
  <dcterms:modified xsi:type="dcterms:W3CDTF">2021-10-12T20:19:44Z</dcterms:modified>
</cp:coreProperties>
</file>