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Physiologt</w:t>
      </w:r>
    </w:p>
    <w:p>
      <w:pPr>
        <w:pStyle w:val="Questions"/>
      </w:pPr>
      <w:r>
        <w:t xml:space="preserve">1. ULCTAEMBUA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BNROCHI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AVASCRODULARCI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NAUCIMOTO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ERDLDBA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XNIAOETHAL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OYMANPULR ENSIV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UNAL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TLNIVENAOTI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TNILSCEREV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NKSI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SUNREMT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DRREICPOEVUT ESYSMT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UYAORNLPM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EUUBSATOUSCN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ILSOTADIC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OIRDICC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AENCLTR UPSSLE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INHYOFRPUSOEP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HRCTAAE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ERHPPILARE ESUPLS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Physiologt</dc:title>
  <dcterms:created xsi:type="dcterms:W3CDTF">2021-10-12T20:39:00Z</dcterms:created>
  <dcterms:modified xsi:type="dcterms:W3CDTF">2021-10-12T20:39:00Z</dcterms:modified>
</cp:coreProperties>
</file>