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foetal growth occurs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skeletal system that includes the skull, rib cage and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joint, for example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strongest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 a human cell, the main "control centre"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nerve that responds and provides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nervous system that is made up of sensory nerves and motor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role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helps to maintain stability within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the lymph node in 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a stem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type of bone, for example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the CV system that has oxygenated blood and flows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the waste fluid that is created in vessels and capillaries, to then be removed by the lymphatic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hormone regulates calcium?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bone, for example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the lymph node, where the process of filtering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nerve that is to detect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gaseous exchange takes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vessel for inward flow to a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the body is the hypothalamus?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very top section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gland that is located in the anterior neck region,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muscle that aids in inspiration and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epithelial tissue found in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layer of the epidermis where melanocytes are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2021-10-12T20:19:37Z</dcterms:created>
  <dcterms:modified xsi:type="dcterms:W3CDTF">2021-10-12T20:19:37Z</dcterms:modified>
</cp:coreProperties>
</file>