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Pulmonary arteries that send blood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blood vessels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Sends blood from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Receiving/ holding chambers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Mitral; valve between left atrium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Valve between right atrium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lungs, backbone, and sternum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blood away from the heart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the right and left sides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</dc:title>
  <dcterms:created xsi:type="dcterms:W3CDTF">2021-10-12T20:19:39Z</dcterms:created>
  <dcterms:modified xsi:type="dcterms:W3CDTF">2021-10-12T20:19:39Z</dcterms:modified>
</cp:coreProperties>
</file>