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carrying messages from all parts of the body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System is responsible for carrying out waste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organ of the body and outer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control center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composed of the heart, arteries, capillaries, and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System consists of bones, muscles,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System is responsible for your eating and eliminating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function is to pump blood to the body and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System controls all of your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exchange of oxygen and carbon dioxide takes place here. </w:t>
            </w:r>
          </w:p>
        </w:tc>
      </w:tr>
    </w:tbl>
    <w:p>
      <w:pPr>
        <w:pStyle w:val="WordBankMedium"/>
      </w:pPr>
      <w:r>
        <w:t xml:space="preserve">   Circulatory System    </w:t>
      </w:r>
      <w:r>
        <w:t xml:space="preserve">   Nervous    </w:t>
      </w:r>
      <w:r>
        <w:t xml:space="preserve">   Brain    </w:t>
      </w:r>
      <w:r>
        <w:t xml:space="preserve">   Spinal Cord    </w:t>
      </w:r>
      <w:r>
        <w:t xml:space="preserve">   Heart    </w:t>
      </w:r>
      <w:r>
        <w:t xml:space="preserve">   Respiratory    </w:t>
      </w:r>
      <w:r>
        <w:t xml:space="preserve">   Lungs    </w:t>
      </w:r>
      <w:r>
        <w:t xml:space="preserve">   Digestive    </w:t>
      </w:r>
      <w:r>
        <w:t xml:space="preserve">   Musculoskeletal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2021-10-12T20:19:42Z</dcterms:created>
  <dcterms:modified xsi:type="dcterms:W3CDTF">2021-10-12T20:19:42Z</dcterms:modified>
</cp:coreProperties>
</file>