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LARGER OF TWO BONES THAT FORMS THE LEG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HINDMOST BONE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THAT FORMS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BONY CASE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 THE FORM THE SIDES AND TOP OF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BONES OF THE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BLOOD AND OXYGEN AVAILABLE TO BODY STRUCTURES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THE FUNCTIONS AND ACTIVITIES PREFORMED BY BODY'S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CONNECTION BETWEEN TWO OR MORE BONES OF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OF CENTRAL NERVOUS SYSTEM THE ORIGINATES IN THE BRAIN AND EXTENDS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STRUCTURED COMPOSED OF SPECIAL TISSUE DESIGNED TO PREFORM SPECIFIC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COMPLEX ORGAN OF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COLORLESS JELLY LIKE SUBSTANCE FOUND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FUNCTIONS AND ACTIVITIES PREFORMED BY BODY'S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THE PHYSICAL FOUNDATION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 THAT FORM SIDES OF THE HEAD IN THE EAR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UNIT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INNER AND LARGER BONE IN THE FOREARM ATTACHED TO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 SHAPED BONE AT THE BASE OF THE TOUNGE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HUMAN BODY STRUCTURES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2021-10-12T20:19:54Z</dcterms:created>
  <dcterms:modified xsi:type="dcterms:W3CDTF">2021-10-12T20:19:54Z</dcterms:modified>
</cp:coreProperties>
</file>