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cardiovascular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proximal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respiratory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urinary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integumentary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responsive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thoracic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lymphatic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pelvic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abdominal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effector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skeletal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2021-10-12T20:19:58Z</dcterms:created>
  <dcterms:modified xsi:type="dcterms:W3CDTF">2021-10-12T20:19:58Z</dcterms:modified>
</cp:coreProperties>
</file>