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Anatomy and Physiology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substrate for pepsin and trypsin?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given to the epithelial tissue with multiple layers of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production of glycogen fro glucose?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dynamic equilibrium within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an individual virus particle?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sac-like structures in lungs, where gas exchange occurs?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tissue type that includes blood and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process of programmed cell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increase in cell size?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lower two chambers of the heart?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that is given to cells that are flattend in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innermost tunic/layer in blood vessels?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outermost layer of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given to the amount of air we breathe in and out per breath during quiet breathing?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Cardiac output = heart rate x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organelle that consists of a vesicle filled with hydrolytic enzymes?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the peripheral nervous system involved in control of the digestive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passive movement of  particles from an area of high concentration to an area of low concentration?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the brain where we find the cardiovascular control centre?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 1</dc:title>
  <dcterms:created xsi:type="dcterms:W3CDTF">2021-10-11T01:08:47Z</dcterms:created>
  <dcterms:modified xsi:type="dcterms:W3CDTF">2021-10-11T01:08:47Z</dcterms:modified>
</cp:coreProperties>
</file>