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and Physiology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wall of a body cavity.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is located on or near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a part is above another part, or closer to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part is away from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system includes all the glands that secrete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"little organs"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cells with similar structure and function are grouped together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gel-like fluid inside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consists of the head, neck, and trunk.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means toward, or nearer, the side, away from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consists of the thorax, abdomen, and pelvis.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any condition or stimulus that disrupts the homeostatic balance in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towards the front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that a part is closer to a point of attachment, or closer to the trunk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pertains to internal organs or the covering of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toward or nearer, the middle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consists of the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staying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that a part is below another part, or closer to the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the part is towards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basic living units of all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means the part is farther away from a point of attachment than is another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forms the framework of the body and protects underlying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several organs that work together to accomplish a set of functions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and Physiology</dc:title>
  <dcterms:created xsi:type="dcterms:W3CDTF">2021-10-12T20:20:39Z</dcterms:created>
  <dcterms:modified xsi:type="dcterms:W3CDTF">2021-10-12T20:20:39Z</dcterms:modified>
</cp:coreProperties>
</file>