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and Physiology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ribs    </w:t>
      </w:r>
      <w:r>
        <w:t xml:space="preserve">   patella    </w:t>
      </w:r>
      <w:r>
        <w:t xml:space="preserve">   plane    </w:t>
      </w:r>
      <w:r>
        <w:t xml:space="preserve">   joint    </w:t>
      </w:r>
      <w:r>
        <w:t xml:space="preserve">   muscle    </w:t>
      </w:r>
      <w:r>
        <w:t xml:space="preserve">   tendon    </w:t>
      </w:r>
      <w:r>
        <w:t xml:space="preserve">   radial    </w:t>
      </w:r>
      <w:r>
        <w:t xml:space="preserve">   supine    </w:t>
      </w:r>
      <w:r>
        <w:t xml:space="preserve">   prone    </w:t>
      </w:r>
      <w:r>
        <w:t xml:space="preserve">   rotation    </w:t>
      </w:r>
      <w:r>
        <w:t xml:space="preserve">   extension    </w:t>
      </w:r>
      <w:r>
        <w:t xml:space="preserve">   flexion    </w:t>
      </w:r>
      <w:r>
        <w:t xml:space="preserve">   elbow    </w:t>
      </w:r>
      <w:r>
        <w:t xml:space="preserve">   neck    </w:t>
      </w:r>
      <w:r>
        <w:t xml:space="preserve">   head    </w:t>
      </w:r>
      <w:r>
        <w:t xml:space="preserve">   spine    </w:t>
      </w:r>
      <w:r>
        <w:t xml:space="preserve">   deep    </w:t>
      </w:r>
      <w:r>
        <w:t xml:space="preserve">   superficial    </w:t>
      </w:r>
      <w:r>
        <w:t xml:space="preserve">   proximal    </w:t>
      </w:r>
      <w:r>
        <w:t xml:space="preserve">   distal    </w:t>
      </w:r>
      <w:r>
        <w:t xml:space="preserve">   superior    </w:t>
      </w:r>
      <w:r>
        <w:t xml:space="preserve">   posterior    </w:t>
      </w:r>
      <w:r>
        <w:t xml:space="preserve">   anterior    </w:t>
      </w:r>
      <w:r>
        <w:t xml:space="preserve">   lumbar    </w:t>
      </w:r>
      <w:r>
        <w:t xml:space="preserve">   umbilical    </w:t>
      </w:r>
      <w:r>
        <w:t xml:space="preserve">   digits    </w:t>
      </w:r>
      <w:r>
        <w:t xml:space="preserve">   brachial    </w:t>
      </w:r>
      <w:r>
        <w:t xml:space="preserve">   oral    </w:t>
      </w:r>
      <w:r>
        <w:t xml:space="preserve">   cervical    </w:t>
      </w:r>
      <w:r>
        <w:t xml:space="preserve">   axillary    </w:t>
      </w:r>
      <w:r>
        <w:t xml:space="preserve">   frontal    </w:t>
      </w:r>
      <w:r>
        <w:t xml:space="preserve">   sagittal    </w:t>
      </w:r>
      <w:r>
        <w:t xml:space="preserve">   coronal    </w:t>
      </w:r>
      <w:r>
        <w:t xml:space="preserve">   cranial    </w:t>
      </w:r>
      <w:r>
        <w:t xml:space="preserve">   dorssal    </w:t>
      </w:r>
      <w:r>
        <w:t xml:space="preserve">   pelvic    </w:t>
      </w:r>
      <w:r>
        <w:t xml:space="preserve">   abdominal    </w:t>
      </w:r>
      <w:r>
        <w:t xml:space="preserve">   transverse plane    </w:t>
      </w:r>
      <w:r>
        <w:t xml:space="preserve">   Physiology    </w:t>
      </w:r>
      <w:r>
        <w:t xml:space="preserve">   Anatomy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and Physiology</dc:title>
  <dcterms:created xsi:type="dcterms:W3CDTF">2021-10-11T01:09:29Z</dcterms:created>
  <dcterms:modified xsi:type="dcterms:W3CDTF">2021-10-11T01:09:29Z</dcterms:modified>
</cp:coreProperties>
</file>