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and Physiology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Groups of organs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Information centre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building blocks or life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movement of water from a solution of high concentration to one of low concentration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responsible for cellular respiration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substance makes up 60-70% of our body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Controls the passage of substances in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Collection of cells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Movement of molecules from a high concentration to a low concentration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Collection of tissues are?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and Physiology Animals</dc:title>
  <dcterms:created xsi:type="dcterms:W3CDTF">2021-10-11T01:08:09Z</dcterms:created>
  <dcterms:modified xsi:type="dcterms:W3CDTF">2021-10-11T01:08:09Z</dcterms:modified>
</cp:coreProperties>
</file>