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and Physiology 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Cavity that encloses the teeth and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anatomical dividing lines that are useful in separating body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Region located just below the sternum.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away or toward the side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refers to direction and means tail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 away from the point of attachment or farthest from the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 also known as pubic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metabolic process that involves the building up of complex materials from simpler ones (food and oxygen) and requires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back or in back off, also known as dorsal.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toward the midline or median plane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Vertical cut that divides the body into anterior and posterior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tissues and organs that make up the entire body of an organism,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the body into right and left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Bisects the body into right and left halves.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direction and means skull or head end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metabolic process that involves the breaking down and changing of complex substances into simpler ones, with a release of energy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cut that divides the body into upper and lower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front or in front of, also known as ventral.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toward the point of attachment to the body or toward the trunk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Chapter 1 Vocab</dc:title>
  <dcterms:created xsi:type="dcterms:W3CDTF">2021-10-11T01:07:54Z</dcterms:created>
  <dcterms:modified xsi:type="dcterms:W3CDTF">2021-10-11T01:07:54Z</dcterms:modified>
</cp:coreProperties>
</file>