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Anatomy and Physiology Chapter 1 Vocab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upper or above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lower or below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Body standing erect, face forward, arms at side, and palms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back or in back off, also known as posterior.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front or in front of, also known as anterior.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Cavity that contains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Cavity that contains stomach, liver, gallbladder, pancreas, spleen, small intestine, appendix, and part of the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 that contains eyes, eyeball muscles, optic nerves, and tear 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Cavity that includes abdominal and pelvic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the endocrine or hormonal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Spinal cord is located in this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Cavity that contains the parts that form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the integumentary system, involves hair, skin, and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Cavity that includes bladder, reproductive organs, rectum, part of large intestine, and appendix.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is located in this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Cavity that encloses teeth and tongue, also known as buccal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Implies on or near the surface of the body, also known as external.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Directional term used to describe damage to an organ within the body, also known as internal.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Cavity that lies between lungs and extends from the sternum to the vertebrae of the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Chapter 1 Vocab Pt. 2</dc:title>
  <dcterms:created xsi:type="dcterms:W3CDTF">2021-10-11T01:07:57Z</dcterms:created>
  <dcterms:modified xsi:type="dcterms:W3CDTF">2021-10-11T01:07:57Z</dcterms:modified>
</cp:coreProperties>
</file>