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and Physiology Chapter 1 Vocab Pt.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in reference to the abdominal area by dividing it into four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functional activities of cells that result in growth, repair, energy release, use food, and secretions.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located around the navel.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shape and structure of an organism's body and the relationship of one body part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 made through the body in the direction of a certain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abnormal change in a structure or function that produces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cells grouped according to function, shape, size,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function of each body part and how the functions of different body parts coordinate to form a complete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formation of an organism from the fertilized egg to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Directional term used to describe damage to an organ within the body, also known as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structure and function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all forms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the body to regulate its internal environment within narrow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tissues organized according to structure and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Decimal system based on the power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structure, function, and development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organs that work together to perform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or near the surface of the body, also known as superficial.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Chapter 1 Vocab Pt. 3</dc:title>
  <dcterms:created xsi:type="dcterms:W3CDTF">2021-10-11T01:07:59Z</dcterms:created>
  <dcterms:modified xsi:type="dcterms:W3CDTF">2021-10-11T01:07:59Z</dcterms:modified>
</cp:coreProperties>
</file>