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of 11 systems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 the point of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monitors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Towards the 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Extracellular fluid found in the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found outside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the structure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Cavity that contains the liver and the stomach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Feedback that reverses the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cavity that contains 4 quadrants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functions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cut that divides the bod or organ into superior and inferior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 that allows the organs to move without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cut that divides the body or organ into right and left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Cavity that surrounds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Towards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that responds to control center's output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Chapter 1</dc:title>
  <dcterms:created xsi:type="dcterms:W3CDTF">2021-10-11T01:08:06Z</dcterms:created>
  <dcterms:modified xsi:type="dcterms:W3CDTF">2021-10-11T01:08:06Z</dcterms:modified>
</cp:coreProperties>
</file>