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 Chapter 1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lacks canine teeth and has flat molars is likely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ankles are ________ to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level of organization we discussed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breaking down a large molecule into smaller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SUM of all chemical reactions 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level of organization between macromolecule and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only body plane that divides the body into two, bilaterally symmetrical halves.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During the thermoregulation lab, after five minutes in cold water, it was predicted that your body temperature would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membrane that lines an entire body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shoulders are ________ to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Close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of building large molecules from smaller 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with sharp teeth and forward facing eyes is likely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such as bigfoot, el chupacabras, and the Lockness Monster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muscles that divides the thoracic and abdominopelvic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cavity containing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standard human body temperature in degrees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membrane that directly surrounds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maintaining internal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cavity containing both the cranial and spinal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body plane viewed by a CT scan.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five things that humans require to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 Chapter 1 Review</dc:title>
  <dcterms:created xsi:type="dcterms:W3CDTF">2021-10-11T01:08:40Z</dcterms:created>
  <dcterms:modified xsi:type="dcterms:W3CDTF">2021-10-11T01:08:40Z</dcterms:modified>
</cp:coreProperties>
</file>