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and Physiology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of an organism that is typically self-contained and has a specific vital function, such as the heart or liver in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tendency toward a relatively stable equilibrium between interdependent elements, especially as maintained by physiological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branch of science concerned with the bodily structure of humans, animals, and other living organisms, especially as revealed by dissection and the separation of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chemical messenger system comprising feedback loops of hormones released by internal glands of an organism directly into the circulatory system, regulating distant target organs.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smallest structural and functional unit of an organism, typically microscopic and consisting of cytoplasm and a nucleus enclosed in 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network of nerve cells and fibers which transmits nerve impulses between parts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ability of an organism to adjust to changes in its internal and external environments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branch of biology that deals with the normal functions of living organisms and their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term for circulatory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comprises the skin and its appendages acting to protect the body from various kinds of damage, such as loss of water or damages from outside.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network of vessels through which lymph drains from the tissues into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of the distinct types of material of which animals or plants are made, consisting of specialized cells and their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(in living organisms and cells) the process of eliminating or expelling waste matter.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and Physiology Crossword</dc:title>
  <dcterms:created xsi:type="dcterms:W3CDTF">2021-10-11T01:08:49Z</dcterms:created>
  <dcterms:modified xsi:type="dcterms:W3CDTF">2021-10-11T01:08:49Z</dcterms:modified>
</cp:coreProperties>
</file>