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- Part I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groups of cell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bone forms the lower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cell is the jelly like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anatomy is study of structures that can be seen with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bone at the base of the cranium?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study of minute structures, such as tissue and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basic unit of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bone forms the bridge of the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Anabolism and catabolism are two phases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zygomatic and the malar bones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the organs and structures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bone forms the upper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generally consist of two or more different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cervical vertebrae is the upper part of the spine and forms the _________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bone of the forehead?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- Part I Barber</dc:title>
  <dcterms:created xsi:type="dcterms:W3CDTF">2021-10-11T01:08:51Z</dcterms:created>
  <dcterms:modified xsi:type="dcterms:W3CDTF">2021-10-11T01:08:51Z</dcterms:modified>
</cp:coreProperties>
</file>