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blood, the heart and blood vessels make up the 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skeletal system forms the _________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lymphatic system is a major _________ against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Reproductive system consists of the ovaries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__________ systems regulates our metabolic activites.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nature of reacting substances affects the reaction rate of ____________reactions.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digestive system is responsible for ingestion, digestion and _________ of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is also called the stratum corium.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Sources of intake are beverages, food and metabolic water. This should equal 2.5 __________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system consists of all our muscles and produces movement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scientific study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 respiratory tract includes the nose, pharynx and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from food is measured in _______, sometimes called the large Calorie( with a capital 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systems function is to eliminate metabolic waste from the body and fluid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respiratory system exchanges gases between the external environment and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Anatomy and Physiology are__________because structure has an effect on function and function influences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urinary systems consists of the kidneys, urinary _______and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service professional must understand A&amp;P because so much of what they do has a ___________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consisting of skin and it's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reactions rate increases as the temperature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simplest to most complex, which level is missing. Chemical, cellular, _________, organ, body system, total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respiratory system includes air passageways and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Review</dc:title>
  <dcterms:created xsi:type="dcterms:W3CDTF">2021-10-11T01:08:30Z</dcterms:created>
  <dcterms:modified xsi:type="dcterms:W3CDTF">2021-10-11T01:08:30Z</dcterms:modified>
</cp:coreProperties>
</file>