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Scramble Game</w:t>
      </w:r>
    </w:p>
    <w:p>
      <w:pPr>
        <w:pStyle w:val="Questions"/>
      </w:pPr>
      <w:r>
        <w:t xml:space="preserve">1. ASGHTOPNE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UTSANECOU EREMMNBA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AHIR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NNETTEGUMI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NNIEAGRYTTMEU ETSMYS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SANIL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UESABCEOS ALSNGD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ESROSYN SPERETCOR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AWSET DGSALN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Scramble Game</dc:title>
  <dcterms:created xsi:type="dcterms:W3CDTF">2021-10-11T01:08:32Z</dcterms:created>
  <dcterms:modified xsi:type="dcterms:W3CDTF">2021-10-11T01:08:32Z</dcterms:modified>
</cp:coreProperties>
</file>