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skin    </w:t>
      </w:r>
      <w:r>
        <w:t xml:space="preserve">   bones    </w:t>
      </w:r>
      <w:r>
        <w:t xml:space="preserve">   neuron    </w:t>
      </w:r>
      <w:r>
        <w:t xml:space="preserve">   renal    </w:t>
      </w:r>
      <w:r>
        <w:t xml:space="preserve">   stomach    </w:t>
      </w:r>
      <w:r>
        <w:t xml:space="preserve">   sweatglands    </w:t>
      </w:r>
      <w:r>
        <w:t xml:space="preserve">   muscularskeletal    </w:t>
      </w:r>
      <w:r>
        <w:t xml:space="preserve">   nervous system    </w:t>
      </w:r>
      <w:r>
        <w:t xml:space="preserve">   sphincter    </w:t>
      </w:r>
      <w:r>
        <w:t xml:space="preserve">   nephrons    </w:t>
      </w:r>
      <w:r>
        <w:t xml:space="preserve">   bladder    </w:t>
      </w:r>
      <w:r>
        <w:t xml:space="preserve">   kidneys    </w:t>
      </w:r>
      <w:r>
        <w:t xml:space="preserve">   urinary    </w:t>
      </w:r>
      <w:r>
        <w:t xml:space="preserve">   pancreas    </w:t>
      </w:r>
      <w:r>
        <w:t xml:space="preserve">   digestive system    </w:t>
      </w:r>
      <w:r>
        <w:t xml:space="preserve">   tongue    </w:t>
      </w:r>
      <w:r>
        <w:t xml:space="preserve">   femur    </w:t>
      </w:r>
      <w:r>
        <w:t xml:space="preserve">   arteries    </w:t>
      </w:r>
      <w:r>
        <w:t xml:space="preserve">   viens    </w:t>
      </w:r>
      <w:r>
        <w:t xml:space="preserve">   blood    </w:t>
      </w:r>
      <w:r>
        <w:t xml:space="preserve">   cardiovascular    </w:t>
      </w:r>
      <w:r>
        <w:t xml:space="preserve">   penis    </w:t>
      </w:r>
      <w:r>
        <w:t xml:space="preserve">   epiglottis    </w:t>
      </w:r>
      <w:r>
        <w:t xml:space="preserve">   respiratory    </w:t>
      </w:r>
      <w:r>
        <w:t xml:space="preserve">   Integumentary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2021-10-11T01:08:37Z</dcterms:created>
  <dcterms:modified xsi:type="dcterms:W3CDTF">2021-10-11T01:08:37Z</dcterms:modified>
</cp:coreProperties>
</file>