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visceral    </w:t>
      </w:r>
      <w:r>
        <w:t xml:space="preserve">   ventral    </w:t>
      </w:r>
      <w:r>
        <w:t xml:space="preserve">   thoracic    </w:t>
      </w:r>
      <w:r>
        <w:t xml:space="preserve">   superior    </w:t>
      </w:r>
      <w:r>
        <w:t xml:space="preserve">   stemcell    </w:t>
      </w:r>
      <w:r>
        <w:t xml:space="preserve">   proximal    </w:t>
      </w:r>
      <w:r>
        <w:t xml:space="preserve">   posterior    </w:t>
      </w:r>
      <w:r>
        <w:t xml:space="preserve">   planes    </w:t>
      </w:r>
      <w:r>
        <w:t xml:space="preserve">   physiology    </w:t>
      </w:r>
      <w:r>
        <w:t xml:space="preserve">   pelviccavity    </w:t>
      </w:r>
      <w:r>
        <w:t xml:space="preserve">   parietal    </w:t>
      </w:r>
      <w:r>
        <w:t xml:space="preserve">   organelle    </w:t>
      </w:r>
      <w:r>
        <w:t xml:space="preserve">   nucleus    </w:t>
      </w:r>
      <w:r>
        <w:t xml:space="preserve">   nervetissue    </w:t>
      </w:r>
      <w:r>
        <w:t xml:space="preserve">   muscletissue    </w:t>
      </w:r>
      <w:r>
        <w:t xml:space="preserve">   midsagittal    </w:t>
      </w:r>
      <w:r>
        <w:t xml:space="preserve">   medial    </w:t>
      </w:r>
      <w:r>
        <w:t xml:space="preserve">   horizontal    </w:t>
      </w:r>
      <w:r>
        <w:t xml:space="preserve">   frontal    </w:t>
      </w:r>
      <w:r>
        <w:t xml:space="preserve">   epithelial    </w:t>
      </w:r>
      <w:r>
        <w:t xml:space="preserve">   dorsalcavity    </w:t>
      </w:r>
      <w:r>
        <w:t xml:space="preserve">   distal    </w:t>
      </w:r>
      <w:r>
        <w:t xml:space="preserve">   differentiation    </w:t>
      </w:r>
      <w:r>
        <w:t xml:space="preserve">   cytoplasm    </w:t>
      </w:r>
      <w:r>
        <w:t xml:space="preserve">   cranialcavity    </w:t>
      </w:r>
      <w:r>
        <w:t xml:space="preserve">   connectivetissue    </w:t>
      </w:r>
      <w:r>
        <w:t xml:space="preserve">   axial    </w:t>
      </w:r>
      <w:r>
        <w:t xml:space="preserve">   appendicular    </w:t>
      </w:r>
      <w:r>
        <w:t xml:space="preserve">   anterior    </w:t>
      </w:r>
      <w:r>
        <w:t xml:space="preserve">   anatomy    </w:t>
      </w:r>
      <w:r>
        <w:t xml:space="preserve">   anatomical    </w:t>
      </w:r>
      <w:r>
        <w:t xml:space="preserve">   abdominalpelvic    </w:t>
      </w:r>
      <w:r>
        <w:t xml:space="preserve">   abdominal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</dc:title>
  <dcterms:created xsi:type="dcterms:W3CDTF">2021-10-11T01:08:42Z</dcterms:created>
  <dcterms:modified xsi:type="dcterms:W3CDTF">2021-10-11T01:08:42Z</dcterms:modified>
</cp:coreProperties>
</file>