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bone is found on both the hands and toes?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 has a valve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thick filament composed of protein?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Sensory Nerve 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thin filament composed of protein?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bone called found at the top of the arm?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Arrector Pilli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carpals in the hand or the foot?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Filter lymph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lymph node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It is thick walled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characteristic of the vein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characteristic of an artery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Pigmentation of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layers of the epidermis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of the Dermis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layers of the Hyperdermis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keratinisation?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melanin?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Subcutaneous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layer of the skin do we find the fatty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Phalanges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the skin helps us with sensation?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Sweat Pore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skin helps us control body temperature?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helps our hairs to stand up or lie down on the skin's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other part of the skin is called the lateral nail fold?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Forms nails and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2021-10-12T20:37:10Z</dcterms:created>
  <dcterms:modified xsi:type="dcterms:W3CDTF">2021-10-12T20:37:10Z</dcterms:modified>
</cp:coreProperties>
</file>